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Виталия Александровича,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07467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5rplc-31">
    <w:name w:val="cat-UserDefined grp-2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AFD12-EAB9-4A93-9BC6-BC9439B39CC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